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📥 Semesterplan &amp; Stress-Schutz-Template</w:t>
      </w:r>
    </w:p>
    <w:p>
      <w:pPr>
        <w:pStyle w:val="Heading1"/>
      </w:pPr>
      <w:r>
        <w:t>1. 📅 Semester-Übersicht &amp; Prüfungsfahrplan</w:t>
      </w:r>
    </w:p>
    <w:p>
      <w:r>
        <w:t>🗓️ Semestertermine &amp; Prüfungen auf einen Blick:</w:t>
      </w:r>
    </w:p>
    <w:p>
      <w:r>
        <w:t>___________________________________________</w:t>
      </w:r>
    </w:p>
    <w:p>
      <w:r>
        <w:t>📌 Wichtige Deadlines:</w:t>
      </w:r>
    </w:p>
    <w:p>
      <w:r>
        <w:t>___________________________________________</w:t>
      </w:r>
    </w:p>
    <w:p>
      <w:r>
        <w:t>🧾 Persönliche To-dos:</w:t>
      </w:r>
    </w:p>
    <w:p>
      <w:r>
        <w:t>___________________________________________</w:t>
      </w:r>
    </w:p>
    <w:p>
      <w:r>
        <w:t>🎨 Farbcode-Vorschläge für Module / Fächer:</w:t>
      </w:r>
    </w:p>
    <w:p>
      <w:r>
        <w:t>- Mathe: Blau</w:t>
        <w:br/>
        <w:t>- Literatur: Grün</w:t>
        <w:br/>
        <w:t>- Projektarbeit: Gelb</w:t>
        <w:br/>
        <w:t>- Prüfungen: Rot</w:t>
      </w:r>
    </w:p>
    <w:p>
      <w:pPr>
        <w:pStyle w:val="Heading1"/>
      </w:pPr>
      <w:r>
        <w:t>2. 🍽️ Wochenplan inkl. Meal Prep &amp; Kantinen-Kombi</w:t>
      </w:r>
    </w:p>
    <w:p>
      <w:r>
        <w:t>📅 Wochentage (Frühstück – Lunch – Snack):</w:t>
      </w:r>
    </w:p>
    <w:p>
      <w:r>
        <w:t>Mo: ________________________________</w:t>
      </w:r>
    </w:p>
    <w:p>
      <w:r>
        <w:t>Di: ________________________________</w:t>
      </w:r>
    </w:p>
    <w:p>
      <w:r>
        <w:t>Mi: ________________________________</w:t>
      </w:r>
    </w:p>
    <w:p>
      <w:r>
        <w:t>Do: ________________________________</w:t>
      </w:r>
    </w:p>
    <w:p>
      <w:r>
        <w:t>Fr: ________________________________</w:t>
      </w:r>
    </w:p>
    <w:p>
      <w:r>
        <w:t>Sa: ________________________________</w:t>
      </w:r>
    </w:p>
    <w:p>
      <w:r>
        <w:t>So: ________________________________</w:t>
      </w:r>
    </w:p>
    <w:p>
      <w:r>
        <w:t>✅ Kombinierbar mit Mensa-Essen? [  ] Ja  [  ] Nein</w:t>
      </w:r>
    </w:p>
    <w:p>
      <w:r>
        <w:t>💡 Meal-Prep-Ideen für wenig Aufwand:</w:t>
      </w:r>
    </w:p>
    <w:p>
      <w:r>
        <w:t>___________________________________________</w:t>
      </w:r>
    </w:p>
    <w:p>
      <w:pPr>
        <w:pStyle w:val="Heading1"/>
      </w:pPr>
      <w:r>
        <w:t>3. 🧘 Mikro-Workout-Tracker</w:t>
      </w:r>
    </w:p>
    <w:p>
      <w:r>
        <w:t>📍 Mini-Übungen für Lernpausen (1–5 Minuten):</w:t>
      </w:r>
    </w:p>
    <w:p>
      <w:r>
        <w:t>☐ 2 Min. Dehnen (Nacken / Rücken / Beine)</w:t>
      </w:r>
    </w:p>
    <w:p>
      <w:r>
        <w:t>☐ 1 Min. bewusste Atmung (z. B. 4–7–8-Technik)</w:t>
      </w:r>
    </w:p>
    <w:p>
      <w:r>
        <w:t>☐ 30 Sek. Haltung checken &amp; aufrichten</w:t>
      </w:r>
    </w:p>
    <w:p>
      <w:r>
        <w:t>☐ Kurze Bewegungseinheit (z. B. Knieheben, Schulterrollen)</w:t>
      </w:r>
    </w:p>
    <w:p>
      <w:r>
        <w:t>📲 Optional: QR-Link zu einem 5-Minuten-Video hier eintragen:</w:t>
      </w:r>
    </w:p>
    <w:p>
      <w:r>
        <w:t>___________________________________________</w:t>
      </w:r>
    </w:p>
    <w:p>
      <w:pPr>
        <w:pStyle w:val="Heading1"/>
      </w:pPr>
      <w:r>
        <w:t>4. 🧠 Stress-Schutz-Plan</w:t>
      </w:r>
    </w:p>
    <w:p>
      <w:r>
        <w:t>🌀 Was stresst mich aktuell?</w:t>
      </w:r>
    </w:p>
    <w:p>
      <w:r>
        <w:t>___________________________________________</w:t>
      </w:r>
    </w:p>
    <w:p>
      <w:r>
        <w:t>🧩 Was hilft mir wirklich, wenn ich überfordert bin?</w:t>
      </w:r>
    </w:p>
    <w:p>
      <w:r>
        <w:t>___________________________________________</w:t>
      </w:r>
    </w:p>
    <w:p>
      <w:r>
        <w:t>🛏️ Abendroutinen, die mir beim Abschalten helfen:</w:t>
      </w:r>
    </w:p>
    <w:p>
      <w:r>
        <w:t>___________________________________________</w:t>
      </w:r>
    </w:p>
    <w:p>
      <w:r>
        <w:t>📝 Journalingfragen für den Tagesabschluss:</w:t>
      </w:r>
    </w:p>
    <w:p>
      <w:r>
        <w:t>• Was lief heute gut?</w:t>
      </w:r>
    </w:p>
    <w:p>
      <w:r>
        <w:t>• Was darf bis morgen warten?</w:t>
      </w:r>
    </w:p>
    <w:p>
      <w:r>
        <w:t>• Was kann ich mir heute Gutes tun?</w:t>
      </w:r>
    </w:p>
    <w:p>
      <w:r>
        <w:br/>
        <w:t>Vital Core · Freebie für Studierende · www.vital-core.de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